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открытом судебном заседании дело об административном правонарушении, возбужденное по ч.1 ст.15.33.2 КоАП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региональной организации профсоюза работников здравоохранения Российской Федерации ХМАО-Югры Меньшиковой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председателем региональной организации профсоюза работников здравоохранения Российской Федерации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час. 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обеспечила представление в Отделение Фонда пенсионного и социального страхования по ХМАО-Югре в установленные сроки сведения о заключении </w:t>
      </w:r>
      <w:r>
        <w:rPr>
          <w:rFonts w:ascii="Times New Roman" w:eastAsia="Times New Roman" w:hAnsi="Times New Roman" w:cs="Times New Roman"/>
          <w:sz w:val="28"/>
          <w:szCs w:val="28"/>
        </w:rPr>
        <w:t>01.01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 застрахованным лицом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о заключении </w:t>
      </w:r>
      <w:r>
        <w:rPr>
          <w:rFonts w:ascii="Times New Roman" w:eastAsia="Times New Roman" w:hAnsi="Times New Roman" w:cs="Times New Roman"/>
          <w:sz w:val="28"/>
          <w:szCs w:val="28"/>
        </w:rPr>
        <w:t>01.01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с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09.01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05.11.2025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18250005424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формы ЕФС-1 разд.1 подразд.1.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региональной организации профсоюза работников здравоохранения Российской Федерации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региональной организации профсоюза работников здравоохранения Российской Федерации ХМАО-Югры Меньшикову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2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</w:t>
      </w:r>
      <w:r>
        <w:rPr>
          <w:rFonts w:ascii="Times New Roman" w:eastAsia="Times New Roman" w:hAnsi="Times New Roman" w:cs="Times New Roman"/>
          <w:sz w:val="28"/>
          <w:szCs w:val="28"/>
        </w:rPr>
        <w:t>332207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ExternalSystemDefinedgrp-27rplc-8">
    <w:name w:val="cat-ExternalSystemDefined grp-27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